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6F0D" w14:textId="6948BD34" w:rsidR="00DD3517" w:rsidRPr="000C75BD" w:rsidRDefault="00DD3517" w:rsidP="00DD3517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ՕԽՏՆ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ԱԽՊԵՐԸ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599C3836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</w:p>
    <w:p w14:paraId="09A4BAF8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</w:p>
    <w:p w14:paraId="0FA56C20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ֆորսի</w:t>
      </w:r>
      <w:r w:rsidRPr="000C75BD">
        <w:rPr>
          <w:rFonts w:ascii="Sylfaen" w:hAnsi="Sylfaen" w:cs="Tahoma"/>
          <w:lang w:val="hy-AM"/>
        </w:rPr>
        <w:t>։</w:t>
      </w:r>
    </w:p>
    <w:p w14:paraId="5831CBA9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ջահրեն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լուձը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կտերր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Tahoma"/>
          <w:lang w:val="hy-AM"/>
        </w:rPr>
        <w:t>։</w:t>
      </w:r>
    </w:p>
    <w:p w14:paraId="095EE98A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ուրխանան</w:t>
      </w:r>
      <w:r w:rsidRPr="000C75BD">
        <w:rPr>
          <w:rFonts w:ascii="Sylfaen" w:hAnsi="Sylfaen" w:cs="Tahoma"/>
          <w:lang w:val="hy-AM"/>
        </w:rPr>
        <w:t>։</w:t>
      </w:r>
    </w:p>
    <w:p w14:paraId="19321021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տատմեր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քյավթառը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դաշտիցը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կորչըմ</w:t>
      </w:r>
      <w:r w:rsidRPr="000C75BD">
        <w:rPr>
          <w:rFonts w:ascii="Sylfaen" w:hAnsi="Sylfaen" w:cs="Tahoma"/>
          <w:lang w:val="hy-AM"/>
        </w:rPr>
        <w:t>։</w:t>
      </w:r>
    </w:p>
    <w:p w14:paraId="30A16FEC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կմենձանա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թայդաշնու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3C4F7179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օրթում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Tahoma"/>
          <w:lang w:val="hy-AM"/>
        </w:rPr>
        <w:t>։</w:t>
      </w:r>
    </w:p>
    <w:p w14:paraId="4EC10666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կուտեմ</w:t>
      </w:r>
      <w:r w:rsidRPr="000C75BD">
        <w:rPr>
          <w:rFonts w:ascii="Sylfaen" w:hAnsi="Sylfaen" w:cs="Tahoma"/>
          <w:lang w:val="hy-AM"/>
        </w:rPr>
        <w:t>։</w:t>
      </w:r>
    </w:p>
    <w:p w14:paraId="5E1F4FEB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Tahoma"/>
          <w:lang w:val="hy-AM"/>
        </w:rPr>
        <w:t>։</w:t>
      </w:r>
    </w:p>
    <w:p w14:paraId="7249D48B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156BC119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ջահրեն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լուձը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քոռացածն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ջահրեն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դաշտիցը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բալենին</w:t>
      </w:r>
      <w:r w:rsidRPr="000C75BD">
        <w:rPr>
          <w:rFonts w:ascii="Sylfaen" w:hAnsi="Sylfaen" w:cs="Tahoma"/>
          <w:lang w:val="hy-AM"/>
        </w:rPr>
        <w:t>։</w:t>
      </w:r>
    </w:p>
    <w:p w14:paraId="61DBA56F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ախպրտոնցը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գդնիլ</w:t>
      </w:r>
      <w:r w:rsidRPr="000C75BD">
        <w:rPr>
          <w:rFonts w:ascii="Sylfaen" w:hAnsi="Sylfaen" w:cs="Tahoma"/>
          <w:lang w:val="hy-AM"/>
        </w:rPr>
        <w:t>։</w:t>
      </w:r>
    </w:p>
    <w:p w14:paraId="42668CDC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դաշտի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ըրեվըմ</w:t>
      </w:r>
      <w:r w:rsidRPr="000C75BD">
        <w:rPr>
          <w:rFonts w:ascii="Sylfaen" w:hAnsi="Sylfaen" w:cs="Arial"/>
          <w:lang w:val="hy-AM"/>
        </w:rPr>
        <w:t>:</w:t>
      </w:r>
    </w:p>
    <w:p w14:paraId="73369F39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Կուզե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կուզե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տենալ</w:t>
      </w:r>
      <w:r w:rsidRPr="000C75BD">
        <w:rPr>
          <w:rFonts w:ascii="Sylfaen" w:hAnsi="Sylfaen" w:cs="Tahoma"/>
          <w:lang w:val="hy-AM"/>
        </w:rPr>
        <w:t>։</w:t>
      </w:r>
    </w:p>
    <w:p w14:paraId="11873C9B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շախկենին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0C2CB332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սրփըմ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մսիցն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դոլաբ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Tahoma"/>
          <w:lang w:val="hy-AM"/>
        </w:rPr>
        <w:t>։</w:t>
      </w:r>
    </w:p>
    <w:p w14:paraId="29E33113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Tahoma"/>
          <w:lang w:val="hy-AM"/>
        </w:rPr>
        <w:t>։</w:t>
      </w:r>
    </w:p>
    <w:p w14:paraId="0BDE6A51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ըռավոդը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հազըրըմ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դոլաբը</w:t>
      </w:r>
      <w:r w:rsidRPr="000C75BD">
        <w:rPr>
          <w:rFonts w:ascii="Sylfaen" w:hAnsi="Sylfaen" w:cs="Tahoma"/>
          <w:lang w:val="hy-AM"/>
        </w:rPr>
        <w:t>։</w:t>
      </w:r>
    </w:p>
    <w:p w14:paraId="6EA152AE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չրանըմ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DEDD253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Tahoma"/>
          <w:lang w:val="hy-AM"/>
        </w:rPr>
        <w:t>։</w:t>
      </w:r>
    </w:p>
    <w:p w14:paraId="67AA9065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չմնու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Tahoma"/>
          <w:lang w:val="hy-AM"/>
        </w:rPr>
        <w:t>։</w:t>
      </w:r>
    </w:p>
    <w:p w14:paraId="15724F28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>:</w:t>
      </w:r>
    </w:p>
    <w:p w14:paraId="5D536A8D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Ճամփես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Tahoma"/>
          <w:lang w:val="hy-AM"/>
        </w:rPr>
        <w:t>։</w:t>
      </w:r>
    </w:p>
    <w:p w14:paraId="642B85D4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>:</w:t>
      </w:r>
    </w:p>
    <w:p w14:paraId="74B9F15A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ուրախանաս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ապրինք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</w:t>
      </w:r>
      <w:r w:rsidRPr="000C75BD">
        <w:rPr>
          <w:rFonts w:ascii="Sylfaen" w:hAnsi="Sylfaen" w:cs="Tahoma"/>
          <w:lang w:val="hy-AM"/>
        </w:rPr>
        <w:t>։</w:t>
      </w:r>
    </w:p>
    <w:p w14:paraId="1C6CF3A5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բուլդի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բուլդին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էլի՞</w:t>
      </w:r>
      <w:r w:rsidRPr="000C75BD">
        <w:rPr>
          <w:rFonts w:ascii="Sylfaen" w:hAnsi="Sylfaen" w:cs="Arial"/>
          <w:lang w:val="hy-AM"/>
        </w:rPr>
        <w:t xml:space="preserve">),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Մաստակ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տո՛ւ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ծամեմ</w:t>
      </w:r>
      <w:r w:rsidRPr="000C75BD">
        <w:rPr>
          <w:rFonts w:ascii="Sylfaen" w:hAnsi="Sylfaen" w:cs="Tahoma"/>
          <w:lang w:val="hy-AM"/>
        </w:rPr>
        <w:t>։</w:t>
      </w:r>
    </w:p>
    <w:p w14:paraId="1ACBD4CA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18AF06AD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Բուլդին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հանգցնըմ։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սլարած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ըրիգունն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ըրեվըմ</w:t>
      </w:r>
      <w:r w:rsidRPr="000C75BD">
        <w:rPr>
          <w:rFonts w:ascii="Sylfaen" w:hAnsi="Sylfaen" w:cs="Tahoma"/>
          <w:lang w:val="hy-AM"/>
        </w:rPr>
        <w:t>։</w:t>
      </w:r>
    </w:p>
    <w:p w14:paraId="0D9FE4A8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ջահրա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մանըմ</w:t>
      </w:r>
      <w:r w:rsidRPr="000C75BD">
        <w:rPr>
          <w:rFonts w:ascii="Sylfaen" w:hAnsi="Sylfaen" w:cs="Tahoma"/>
          <w:lang w:val="hy-AM"/>
        </w:rPr>
        <w:t>։</w:t>
      </w:r>
    </w:p>
    <w:p w14:paraId="4A13B149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Tahoma"/>
          <w:lang w:val="hy-AM"/>
        </w:rPr>
        <w:t>։</w:t>
      </w:r>
    </w:p>
    <w:p w14:paraId="70851675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տեի</w:t>
      </w:r>
      <w:r w:rsidRPr="000C75BD">
        <w:rPr>
          <w:rFonts w:ascii="Sylfaen" w:hAnsi="Sylfaen" w:cs="Tahoma"/>
          <w:lang w:val="hy-AM"/>
        </w:rPr>
        <w:t>։</w:t>
      </w:r>
    </w:p>
    <w:p w14:paraId="3CBB77A5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7EE9D991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Դեղի՛</w:t>
      </w:r>
      <w:r w:rsidRPr="000C75BD">
        <w:rPr>
          <w:rFonts w:ascii="Sylfaen" w:hAnsi="Sylfaen" w:cs="Tahoma"/>
          <w:lang w:val="hy-AM"/>
        </w:rPr>
        <w:t>։</w:t>
      </w:r>
    </w:p>
    <w:p w14:paraId="6C4C8DB4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FE5204F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Tahoma"/>
          <w:lang w:val="hy-AM"/>
        </w:rPr>
        <w:t>։</w:t>
      </w:r>
    </w:p>
    <w:p w14:paraId="24156286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Վո՜ւյ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հավքն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պորտովը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Tahoma"/>
          <w:lang w:val="hy-AM"/>
        </w:rPr>
        <w:t>։</w:t>
      </w:r>
    </w:p>
    <w:p w14:paraId="637170C4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մոխիրը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</w:t>
      </w:r>
      <w:r w:rsidRPr="000C75BD">
        <w:rPr>
          <w:rFonts w:ascii="Sylfaen" w:hAnsi="Sylfaen" w:cs="Tahoma"/>
          <w:lang w:val="hy-AM"/>
        </w:rPr>
        <w:t>։</w:t>
      </w:r>
    </w:p>
    <w:p w14:paraId="11FFF0FD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եղատարն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մոխիրը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2CCCEF6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կուտեմ</w:t>
      </w:r>
      <w:r w:rsidRPr="000C75BD">
        <w:rPr>
          <w:rFonts w:ascii="Sylfaen" w:hAnsi="Sylfaen" w:cs="Tahoma"/>
          <w:lang w:val="hy-AM"/>
        </w:rPr>
        <w:t>։</w:t>
      </w:r>
    </w:p>
    <w:p w14:paraId="262C7DEC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Հրե՛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մոխիրը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13E79650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կլեր։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շեմքին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էվետ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ղլմաղալի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367E2ACB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կսպանեն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կուտեմ</w:t>
      </w:r>
      <w:r w:rsidRPr="000C75BD">
        <w:rPr>
          <w:rFonts w:ascii="Sylfaen" w:hAnsi="Sylfaen" w:cs="Tahoma"/>
          <w:lang w:val="hy-AM"/>
        </w:rPr>
        <w:t>։</w:t>
      </w:r>
    </w:p>
    <w:p w14:paraId="213C7C46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>:</w:t>
      </w:r>
    </w:p>
    <w:p w14:paraId="28784AB2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Tahoma"/>
          <w:lang w:val="hy-AM"/>
        </w:rPr>
        <w:t>։</w:t>
      </w:r>
    </w:p>
    <w:p w14:paraId="29D64A29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չրանըմ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վախեիր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1CE7C2EA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եսի՞մ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կմնաք</w:t>
      </w:r>
      <w:r w:rsidRPr="000C75BD">
        <w:rPr>
          <w:rFonts w:ascii="Sylfaen" w:hAnsi="Sylfaen" w:cs="Tahoma"/>
          <w:lang w:val="hy-AM"/>
        </w:rPr>
        <w:t>։</w:t>
      </w:r>
    </w:p>
    <w:p w14:paraId="022D5172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Tahoma"/>
          <w:lang w:val="hy-AM"/>
        </w:rPr>
        <w:t>։</w:t>
      </w:r>
    </w:p>
    <w:p w14:paraId="1F9A2C00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դիվանն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7896CE92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շեմքըմը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ձունձը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4C7FAE53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ափալ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թափալ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594F8695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Կացի՛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ձունձը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կացի՛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ոտներդ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ցեխոտ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AEAF990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կընկած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ձնձի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կլոլվըմ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Tahoma"/>
          <w:lang w:val="hy-AM"/>
        </w:rPr>
        <w:t>։</w:t>
      </w:r>
    </w:p>
    <w:p w14:paraId="0374F7B0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Ջունձն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հանեմ</w:t>
      </w:r>
      <w:r w:rsidRPr="000C75BD">
        <w:rPr>
          <w:rFonts w:ascii="Sylfaen" w:hAnsi="Sylfaen" w:cs="Tahoma"/>
          <w:lang w:val="hy-AM"/>
        </w:rPr>
        <w:t>։</w:t>
      </w:r>
    </w:p>
    <w:p w14:paraId="394EBD68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ձունձն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կորցնըմ։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1CC5078A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Tahoma"/>
          <w:lang w:val="hy-AM"/>
        </w:rPr>
        <w:t>։</w:t>
      </w:r>
    </w:p>
    <w:p w14:paraId="4DBEFAEB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32ACF5A5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պհեցեք</w:t>
      </w:r>
      <w:r w:rsidRPr="000C75BD">
        <w:rPr>
          <w:rFonts w:ascii="Sylfaen" w:hAnsi="Sylfaen" w:cs="Tahoma"/>
          <w:lang w:val="hy-AM"/>
        </w:rPr>
        <w:t>։</w:t>
      </w:r>
    </w:p>
    <w:p w14:paraId="3058807A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Tahoma"/>
          <w:lang w:val="hy-AM"/>
        </w:rPr>
        <w:t>։</w:t>
      </w:r>
    </w:p>
    <w:p w14:paraId="4E459160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արմատ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աջալովը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</w:t>
      </w:r>
      <w:r w:rsidRPr="000C75BD">
        <w:rPr>
          <w:rFonts w:ascii="Sylfaen" w:hAnsi="Sylfaen" w:cs="Tahoma"/>
          <w:lang w:val="hy-AM"/>
        </w:rPr>
        <w:t>։</w:t>
      </w:r>
    </w:p>
    <w:p w14:paraId="5DE6ED89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փաթերակ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բարըշինք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կացի</w:t>
      </w:r>
      <w:r w:rsidRPr="000C75BD">
        <w:rPr>
          <w:rFonts w:ascii="Sylfaen" w:hAnsi="Sylfaen" w:cs="Tahoma"/>
          <w:lang w:val="hy-AM"/>
        </w:rPr>
        <w:t>։</w:t>
      </w:r>
    </w:p>
    <w:p w14:paraId="7F337C8E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գյուլլա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Բուլդին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53E40FA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ծամեմ</w:t>
      </w:r>
      <w:r w:rsidRPr="000C75BD">
        <w:rPr>
          <w:rFonts w:ascii="Sylfaen" w:hAnsi="Sylfaen" w:cs="Tahoma"/>
          <w:lang w:val="hy-AM"/>
        </w:rPr>
        <w:t>։</w:t>
      </w:r>
    </w:p>
    <w:p w14:paraId="704FBE83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համեմի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գերեզմանի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Համեմը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3E4CA5FF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Դեղի՜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ըրածացնեմ</w:t>
      </w:r>
      <w:r w:rsidRPr="000C75BD">
        <w:rPr>
          <w:rFonts w:ascii="Sylfaen" w:hAnsi="Sylfaen" w:cs="Tahoma"/>
          <w:lang w:val="hy-AM"/>
        </w:rPr>
        <w:t>։</w:t>
      </w:r>
    </w:p>
    <w:p w14:paraId="1D88EB99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հուրու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մալաք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ըրածացնըմ</w:t>
      </w:r>
      <w:r w:rsidRPr="000C75BD">
        <w:rPr>
          <w:rFonts w:ascii="Sylfaen" w:hAnsi="Sylfaen" w:cs="Tahoma"/>
          <w:lang w:val="hy-AM"/>
        </w:rPr>
        <w:t>։</w:t>
      </w:r>
    </w:p>
    <w:p w14:paraId="28C31CC2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ըրածացնըմ</w:t>
      </w:r>
      <w:r w:rsidRPr="000C75BD">
        <w:rPr>
          <w:rFonts w:ascii="Sylfaen" w:hAnsi="Sylfaen" w:cs="Tahoma"/>
          <w:lang w:val="hy-AM"/>
        </w:rPr>
        <w:t>։</w:t>
      </w:r>
    </w:p>
    <w:p w14:paraId="6032FF96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Է՜հ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ղարիբ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բեբախտ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բեբախտ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Tahoma"/>
          <w:lang w:val="hy-AM"/>
        </w:rPr>
        <w:t>։</w:t>
      </w:r>
    </w:p>
    <w:p w14:paraId="1F8417C7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Tahoma"/>
          <w:lang w:val="hy-AM"/>
        </w:rPr>
        <w:t>։</w:t>
      </w:r>
    </w:p>
    <w:p w14:paraId="2990F18E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Սհե՛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սհե՛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խաթեր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կորել։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չոլեչոլ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Բուլդին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օյինը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ախպերտինքս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դառան</w:t>
      </w:r>
      <w:r w:rsidRPr="000C75BD">
        <w:rPr>
          <w:rFonts w:ascii="Sylfaen" w:hAnsi="Sylfaen" w:cs="Tahoma"/>
          <w:lang w:val="hy-AM"/>
        </w:rPr>
        <w:t>։</w:t>
      </w:r>
    </w:p>
    <w:p w14:paraId="388F9A45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մխկտըմ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Tahoma"/>
          <w:lang w:val="hy-AM"/>
        </w:rPr>
        <w:t>։</w:t>
      </w:r>
    </w:p>
    <w:p w14:paraId="781E200E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Tahoma"/>
          <w:lang w:val="hy-AM"/>
        </w:rPr>
        <w:t>։</w:t>
      </w:r>
    </w:p>
    <w:p w14:paraId="36C0B4DE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Ցեխ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բաթլախ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19E78530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Ղոչերը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ըրածացրու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ղոչերի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Tahoma"/>
          <w:lang w:val="hy-AM"/>
        </w:rPr>
        <w:t>։</w:t>
      </w:r>
    </w:p>
    <w:p w14:paraId="61ED426D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կենդ֊կենդ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լեղացնըմ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ցեխերը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լեղանա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չրչարվըմ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661A2E15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գիդընըմ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ապրըմ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յանդրմիշ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1566B758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կլավըմ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Զահլեններուս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մորթենք</w:t>
      </w:r>
      <w:r w:rsidRPr="000C75BD">
        <w:rPr>
          <w:rFonts w:ascii="Sylfaen" w:hAnsi="Sylfaen" w:cs="Tahoma"/>
          <w:lang w:val="hy-AM"/>
        </w:rPr>
        <w:t>։</w:t>
      </w:r>
    </w:p>
    <w:p w14:paraId="20946B09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Մորթենք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ուզիլ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էլօղլու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կտրե՞լ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78DAF75B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չմնու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մխկտալով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երգելով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</w:t>
      </w:r>
    </w:p>
    <w:p w14:paraId="03505C04" w14:textId="77777777" w:rsidR="00DD3517" w:rsidRPr="000C75BD" w:rsidRDefault="00DD3517" w:rsidP="00DD351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Հուրեյ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մալաք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Չարխու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Էլօղլքերը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>...</w:t>
      </w:r>
    </w:p>
    <w:p w14:paraId="42FBEFF6" w14:textId="3CE6C5F8" w:rsidR="0029620A" w:rsidRPr="00DD3517" w:rsidRDefault="00DD3517" w:rsidP="00DD3517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ընգաճովն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լահլու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չլխպչլխպալով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ցամաքը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շունչը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ապրիլ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կենդ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կենդ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զխտըվըմ։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անբախտ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անբախտ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վերչացան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ըշխարիցը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DD3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61"/>
    <w:rsid w:val="00103824"/>
    <w:rsid w:val="0029620A"/>
    <w:rsid w:val="00304761"/>
    <w:rsid w:val="004441ED"/>
    <w:rsid w:val="004C7717"/>
    <w:rsid w:val="007E46A3"/>
    <w:rsid w:val="00D3726D"/>
    <w:rsid w:val="00DD3517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80B4"/>
  <w15:chartTrackingRefBased/>
  <w15:docId w15:val="{E7AA6864-255B-4D50-8041-3A5425F2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517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4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4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47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47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47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47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47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47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476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4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4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47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4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47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47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47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4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47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4761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DD3517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DD3517"/>
    <w:rPr>
      <w:color w:val="0066CC"/>
      <w:u w:val="single"/>
    </w:rPr>
  </w:style>
  <w:style w:type="character" w:customStyle="1" w:styleId="ae">
    <w:name w:val="Сноска_"/>
    <w:basedOn w:val="a0"/>
    <w:link w:val="af"/>
    <w:rsid w:val="00DD3517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DD351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DD3517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DD3517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DD3517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DD3517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DD3517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DD3517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DD3517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DD3517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DD351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DD3517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DD3517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DD351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DD3517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DD3517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DD3517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DD3517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DD3517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DD3517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DD3517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DD3517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DD3517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DD3517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DD3517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DD3517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DD3517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DD3517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DD3517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DD3517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DD3517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DD3517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DD3517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DD3517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DD3517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DD3517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DD3517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DD3517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DD3517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D3517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DD3517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DD3517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DD3517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DD351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DD3517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DD3517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DD3517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DD3517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DD3517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DD3517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DD3517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D3517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DD3517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DD3517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DD3517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DD3517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DD351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DD3517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DD3517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DD3517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DD3517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DD3517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DD3517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DD3517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DD3517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DD3517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DD3517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DD351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DD3517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DD3517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DD3517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DD3517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DD3517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DD3517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DD3517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DD3517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DD3517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DD3517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DD3517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DD3517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DD3517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DD3517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DD3517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DD3517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DD3517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DD3517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DD3517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DD3517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DD3517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DD3517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DD3517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DD3517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DD3517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DD3517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DD3517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DD3517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DD3517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DD3517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DD3517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DD3517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DD3517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DD3517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DD3517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DD3517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DD3517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DD3517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DD3517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DD3517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DD3517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DD3517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DD3517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DD3517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DD3517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DD351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DD3517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DD3517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DD351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DD3517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DD3517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DD3517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DD3517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DD3517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DD3517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DD3517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DD3517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DD3517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DD3517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DD3517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DD3517"/>
  </w:style>
  <w:style w:type="character" w:styleId="af9">
    <w:name w:val="footnote reference"/>
    <w:basedOn w:val="a0"/>
    <w:uiPriority w:val="99"/>
    <w:semiHidden/>
    <w:unhideWhenUsed/>
    <w:rsid w:val="00DD3517"/>
    <w:rPr>
      <w:vertAlign w:val="superscript"/>
    </w:rPr>
  </w:style>
  <w:style w:type="paragraph" w:styleId="afa">
    <w:name w:val="Normal (Web)"/>
    <w:basedOn w:val="a"/>
    <w:uiPriority w:val="99"/>
    <w:unhideWhenUsed/>
    <w:rsid w:val="00DD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DD3517"/>
  </w:style>
  <w:style w:type="character" w:customStyle="1" w:styleId="reference-text">
    <w:name w:val="reference-text"/>
    <w:basedOn w:val="a0"/>
    <w:rsid w:val="00DD3517"/>
  </w:style>
  <w:style w:type="character" w:customStyle="1" w:styleId="2d">
    <w:name w:val="Подпись к картинке (2)_"/>
    <w:basedOn w:val="a0"/>
    <w:link w:val="2e"/>
    <w:uiPriority w:val="99"/>
    <w:rsid w:val="00DD3517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DD3517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DD351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DD3517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DD3517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DD3517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DD3517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DD351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DD3517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DD3517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DD3517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DD3517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DD3517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DD3517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DD3517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DD3517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DD3517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DD3517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DD3517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DD3517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DD3517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DD3517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DD3517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DD3517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DD3517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DD3517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DD3517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DD3517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DD3517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DD3517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DD3517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DD3517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DD3517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DD3517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DD351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1385</Words>
  <Characters>7899</Characters>
  <Application>Microsoft Office Word</Application>
  <DocSecurity>0</DocSecurity>
  <Lines>65</Lines>
  <Paragraphs>18</Paragraphs>
  <ScaleCrop>false</ScaleCrop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2025-06-03T10:28:00Z</dcterms:created>
  <dcterms:modified xsi:type="dcterms:W3CDTF">2025-06-03T10:29:00Z</dcterms:modified>
</cp:coreProperties>
</file>